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54967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Устюженский муниципальный округ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"Лентьевская школа"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Виговская Т.Н.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Виговская Т.Н.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и.о.директора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Нефедов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2094920)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д.Лентьево, 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5496775" w:id="5"/>
    <w:p>
      <w:pPr>
        <w:sectPr>
          <w:pgSz w:w="11906" w:h="16383" w:orient="portrait"/>
        </w:sectPr>
      </w:pPr>
    </w:p>
    <w:bookmarkEnd w:id="5"/>
    <w:bookmarkEnd w:id="0"/>
    <w:bookmarkStart w:name="block-1549677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15496776" w:id="8"/>
    <w:p>
      <w:pPr>
        <w:sectPr>
          <w:pgSz w:w="11906" w:h="16383" w:orient="portrait"/>
        </w:sectPr>
      </w:pPr>
    </w:p>
    <w:bookmarkEnd w:id="8"/>
    <w:bookmarkEnd w:id="6"/>
    <w:bookmarkStart w:name="block-1549677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15496777" w:id="19"/>
    <w:p>
      <w:pPr>
        <w:sectPr>
          <w:pgSz w:w="11906" w:h="16383" w:orient="portrait"/>
        </w:sectPr>
      </w:pPr>
    </w:p>
    <w:bookmarkEnd w:id="19"/>
    <w:bookmarkEnd w:id="9"/>
    <w:bookmarkStart w:name="block-15496778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15496778" w:id="28"/>
    <w:p>
      <w:pPr>
        <w:sectPr>
          <w:pgSz w:w="11906" w:h="16383" w:orient="portrait"/>
        </w:sectPr>
      </w:pPr>
    </w:p>
    <w:bookmarkEnd w:id="28"/>
    <w:bookmarkEnd w:id="20"/>
    <w:bookmarkStart w:name="block-15496774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496774" w:id="30"/>
    <w:p>
      <w:pPr>
        <w:sectPr>
          <w:pgSz w:w="16383" w:h="11906" w:orient="landscape"/>
        </w:sectPr>
      </w:pPr>
    </w:p>
    <w:bookmarkEnd w:id="30"/>
    <w:bookmarkEnd w:id="29"/>
    <w:bookmarkStart w:name="block-15496773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496773" w:id="32"/>
    <w:p>
      <w:pPr>
        <w:sectPr>
          <w:pgSz w:w="16383" w:h="11906" w:orient="landscape"/>
        </w:sectPr>
      </w:pPr>
    </w:p>
    <w:bookmarkEnd w:id="32"/>
    <w:bookmarkEnd w:id="31"/>
    <w:bookmarkStart w:name="block-15496779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3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fc9b897-0499-435d-84f2-5e61bb8bfe4f" w:id="35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3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8298865-b615-4fbc-b3b5-26c7aa18d60c" w:id="36"/>
      <w:r>
        <w:rPr>
          <w:rFonts w:ascii="Times New Roman" w:hAnsi="Times New Roman"/>
          <w:b w:val="false"/>
          <w:i w:val="false"/>
          <w:color w:val="000000"/>
          <w:sz w:val="28"/>
        </w:rPr>
        <w:t>ФИПИ</w:t>
      </w:r>
      <w:bookmarkEnd w:id="36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5496779" w:id="37"/>
    <w:p>
      <w:pPr>
        <w:sectPr>
          <w:pgSz w:w="11906" w:h="16383" w:orient="portrait"/>
        </w:sectPr>
      </w:pPr>
    </w:p>
    <w:bookmarkEnd w:id="37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